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season when the Nile floods?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canopic jar that stores the liver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substance used in the mummification process to dry out the body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supreme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season the Nile flood subsides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canopic jar that stores the lungs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city of the dead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book of secret chambers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symbolic weapon and tool used for threshing wheat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canopic jar that stores the intestines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animal that is the embodiment of evil and called Seth?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does it take to build  a pyramid?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miles long is the Nile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season there is no rain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symbol of Osiris?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symbol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canopic jar that stores the stomach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symbol of Isis?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Facts</dc:title>
  <dcterms:created xsi:type="dcterms:W3CDTF">2021-10-11T06:01:49Z</dcterms:created>
  <dcterms:modified xsi:type="dcterms:W3CDTF">2021-10-11T06:01:49Z</dcterms:modified>
</cp:coreProperties>
</file>