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Finds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which has been made or modified by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pharaoh who became famous because his tomb was untouched when it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building built as Egyptian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Africa's greatest rivers - which flows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fertile place in a desert that has plants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 lying directly to the north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modern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ancient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dead body which has been preserved or dried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 lying directly east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Finds </dc:title>
  <dcterms:created xsi:type="dcterms:W3CDTF">2021-10-11T06:01:00Z</dcterms:created>
  <dcterms:modified xsi:type="dcterms:W3CDTF">2021-10-11T06:01:00Z</dcterms:modified>
</cp:coreProperties>
</file>