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Egyptian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EGYPT    </w:t>
      </w:r>
      <w:r>
        <w:t xml:space="preserve">   LOWER EGYPT    </w:t>
      </w:r>
      <w:r>
        <w:t xml:space="preserve">   UPPER EGYPT    </w:t>
      </w:r>
      <w:r>
        <w:t xml:space="preserve">   ALEXANDRIA    </w:t>
      </w:r>
      <w:r>
        <w:t xml:space="preserve">   ASWAN    </w:t>
      </w:r>
      <w:r>
        <w:t xml:space="preserve">   DESERT    </w:t>
      </w:r>
      <w:r>
        <w:t xml:space="preserve">   DELTA    </w:t>
      </w:r>
      <w:r>
        <w:t xml:space="preserve">   OASIS    </w:t>
      </w:r>
      <w:r>
        <w:t xml:space="preserve">   CATARACT    </w:t>
      </w:r>
      <w:r>
        <w:t xml:space="preserve">   BUBASTIS    </w:t>
      </w:r>
      <w:r>
        <w:t xml:space="preserve">   HERMOPOLIS    </w:t>
      </w:r>
      <w:r>
        <w:t xml:space="preserve">   THEBES    </w:t>
      </w:r>
      <w:r>
        <w:t xml:space="preserve">   GIZA    </w:t>
      </w:r>
      <w:r>
        <w:t xml:space="preserve">   MEMPHIS    </w:t>
      </w:r>
      <w:r>
        <w:t xml:space="preserve">   SIWA    </w:t>
      </w:r>
      <w:r>
        <w:t xml:space="preserve">   ABYDOS    </w:t>
      </w:r>
      <w:r>
        <w:t xml:space="preserve">   HAPI    </w:t>
      </w:r>
      <w:r>
        <w:t xml:space="preserve">   PAPYRUS    </w:t>
      </w:r>
      <w:r>
        <w:t xml:space="preserve">   FISH    </w:t>
      </w:r>
      <w:r>
        <w:t xml:space="preserve">   MUD    </w:t>
      </w:r>
      <w:r>
        <w:t xml:space="preserve">   WATER    </w:t>
      </w:r>
      <w:r>
        <w:t xml:space="preserve">   RIVER    </w:t>
      </w:r>
      <w:r>
        <w:t xml:space="preserve">   NILE    </w:t>
      </w:r>
      <w:r>
        <w:t xml:space="preserve">   GEOGRAPHY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Geography</dc:title>
  <dcterms:created xsi:type="dcterms:W3CDTF">2021-10-11T06:01:37Z</dcterms:created>
  <dcterms:modified xsi:type="dcterms:W3CDTF">2021-10-11T06:01:37Z</dcterms:modified>
</cp:coreProperties>
</file>