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God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primeval God?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sky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hippo Goddess?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falcon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considered the most important and powerful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Hapi is the God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magic Goddess?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Goddess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Ibis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Gods and Goddesses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beetle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cow Goddess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Jackal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controversial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antagonist God 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 Crossword </dc:title>
  <dcterms:created xsi:type="dcterms:W3CDTF">2021-10-11T06:02:00Z</dcterms:created>
  <dcterms:modified xsi:type="dcterms:W3CDTF">2021-10-11T06:02:00Z</dcterms:modified>
</cp:coreProperties>
</file>