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Amun    </w:t>
      </w:r>
      <w:r>
        <w:t xml:space="preserve">   Anubis    </w:t>
      </w:r>
      <w:r>
        <w:t xml:space="preserve">   Bast    </w:t>
      </w:r>
      <w:r>
        <w:t xml:space="preserve">   Bes    </w:t>
      </w:r>
      <w:r>
        <w:t xml:space="preserve">   Enneard    </w:t>
      </w:r>
      <w:r>
        <w:t xml:space="preserve">   Geb    </w:t>
      </w:r>
      <w:r>
        <w:t xml:space="preserve">   Hathor    </w:t>
      </w:r>
      <w:r>
        <w:t xml:space="preserve">   Horus    </w:t>
      </w:r>
      <w:r>
        <w:t xml:space="preserve">   Isis    </w:t>
      </w:r>
      <w:r>
        <w:t xml:space="preserve">   Maat    </w:t>
      </w:r>
      <w:r>
        <w:t xml:space="preserve">   Mut    </w:t>
      </w:r>
      <w:r>
        <w:t xml:space="preserve">   Nenphthys    </w:t>
      </w:r>
      <w:r>
        <w:t xml:space="preserve">   Nun    </w:t>
      </w:r>
      <w:r>
        <w:t xml:space="preserve">   Osiris    </w:t>
      </w:r>
      <w:r>
        <w:t xml:space="preserve">   Ptah    </w:t>
      </w:r>
      <w:r>
        <w:t xml:space="preserve">   Ra    </w:t>
      </w:r>
      <w:r>
        <w:t xml:space="preserve">   Sekhmet    </w:t>
      </w:r>
      <w:r>
        <w:t xml:space="preserve">   Seth    </w:t>
      </w:r>
      <w:r>
        <w:t xml:space="preserve">   Shu    </w:t>
      </w:r>
      <w:r>
        <w:t xml:space="preserve">   Thoth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</dc:title>
  <dcterms:created xsi:type="dcterms:W3CDTF">2021-10-11T06:02:24Z</dcterms:created>
  <dcterms:modified xsi:type="dcterms:W3CDTF">2021-10-11T06:02:24Z</dcterms:modified>
</cp:coreProperties>
</file>