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Pyramid    </w:t>
      </w:r>
      <w:r>
        <w:t xml:space="preserve">   Pharaoh    </w:t>
      </w:r>
      <w:r>
        <w:t xml:space="preserve">   Tutankhamun    </w:t>
      </w:r>
      <w:r>
        <w:t xml:space="preserve">   Nile    </w:t>
      </w:r>
      <w:r>
        <w:t xml:space="preserve">   Sphinx    </w:t>
      </w:r>
      <w:r>
        <w:t xml:space="preserve">   Afterlife    </w:t>
      </w:r>
      <w:r>
        <w:t xml:space="preserve">   Mummification    </w:t>
      </w:r>
      <w:r>
        <w:t xml:space="preserve">   Hieroglyphics    </w:t>
      </w:r>
      <w:r>
        <w:t xml:space="preserve">   Embalming    </w:t>
      </w:r>
      <w:r>
        <w:t xml:space="preserve">   Redlands    </w:t>
      </w:r>
      <w:r>
        <w:t xml:space="preserve">   Egyptian    </w:t>
      </w:r>
      <w:r>
        <w:t xml:space="preserve">   Sekhmet    </w:t>
      </w:r>
      <w:r>
        <w:t xml:space="preserve">   Anubis    </w:t>
      </w:r>
      <w:r>
        <w:t xml:space="preserve">   Osiris    </w:t>
      </w:r>
      <w:r>
        <w:t xml:space="preserve">   Valley of the 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</dc:title>
  <dcterms:created xsi:type="dcterms:W3CDTF">2021-10-11T06:02:46Z</dcterms:created>
  <dcterms:modified xsi:type="dcterms:W3CDTF">2021-10-11T06:02:46Z</dcterms:modified>
</cp:coreProperties>
</file>