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Personification of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underworld and the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chaos/change, deserts, storms, foreigners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Goddess of scorpions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war, sky, and falcons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creation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dead, embalming, funerals, and mourning ceremonies Jackal-headed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dwarf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crocodiles and alligators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magic, marriage, healing, and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baboons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the river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sky and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scribe god, god of wisdom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</dc:title>
  <dcterms:created xsi:type="dcterms:W3CDTF">2021-10-11T06:00:55Z</dcterms:created>
  <dcterms:modified xsi:type="dcterms:W3CDTF">2021-10-11T06:00:55Z</dcterms:modified>
</cp:coreProperties>
</file>