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hathor    </w:t>
      </w:r>
      <w:r>
        <w:t xml:space="preserve">   shu    </w:t>
      </w:r>
      <w:r>
        <w:t xml:space="preserve">   geb    </w:t>
      </w:r>
      <w:r>
        <w:t xml:space="preserve">   thoth    </w:t>
      </w:r>
      <w:r>
        <w:t xml:space="preserve">   nephthys    </w:t>
      </w:r>
      <w:r>
        <w:t xml:space="preserve">   ptah    </w:t>
      </w:r>
      <w:r>
        <w:t xml:space="preserve">   nut    </w:t>
      </w:r>
      <w:r>
        <w:t xml:space="preserve">   nun    </w:t>
      </w:r>
      <w:r>
        <w:t xml:space="preserve">   ra    </w:t>
      </w:r>
      <w:r>
        <w:t xml:space="preserve">   amun    </w:t>
      </w:r>
      <w:r>
        <w:t xml:space="preserve">   maat    </w:t>
      </w:r>
      <w:r>
        <w:t xml:space="preserve">   bastet    </w:t>
      </w:r>
      <w:r>
        <w:t xml:space="preserve">   isis    </w:t>
      </w:r>
      <w:r>
        <w:t xml:space="preserve">   bes    </w:t>
      </w:r>
      <w:r>
        <w:t xml:space="preserve">   sobek    </w:t>
      </w:r>
      <w:r>
        <w:t xml:space="preserve">   osiris    </w:t>
      </w:r>
      <w:r>
        <w:t xml:space="preserve">   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 Gods</dc:title>
  <dcterms:created xsi:type="dcterms:W3CDTF">2021-10-11T06:01:42Z</dcterms:created>
  <dcterms:modified xsi:type="dcterms:W3CDTF">2021-10-11T06:01:42Z</dcterms:modified>
</cp:coreProperties>
</file>