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Egyptian Gods And Goddesses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Vengeance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Horus the elder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Mummification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Cat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Also known as Osiris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Envious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Ra's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Crocodile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Their symbol is the bow, shield, and crossed arrows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Medicine and Architecture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Sky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Horus the 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Their Symbol is the potter's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Delights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Radiance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Ra's spit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Devoted Wife And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Ra's Breath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Gods And Goddesses          </dc:title>
  <dcterms:created xsi:type="dcterms:W3CDTF">2021-10-11T06:01:36Z</dcterms:created>
  <dcterms:modified xsi:type="dcterms:W3CDTF">2021-10-11T06:01:36Z</dcterms:modified>
</cp:coreProperties>
</file>