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Shu    </w:t>
      </w:r>
      <w:r>
        <w:t xml:space="preserve">   Hapi    </w:t>
      </w:r>
      <w:r>
        <w:t xml:space="preserve">   Bes    </w:t>
      </w:r>
      <w:r>
        <w:t xml:space="preserve">   Kuk    </w:t>
      </w:r>
      <w:r>
        <w:t xml:space="preserve">   Maahes    </w:t>
      </w:r>
      <w:r>
        <w:t xml:space="preserve">   Nephthys    </w:t>
      </w:r>
      <w:r>
        <w:t xml:space="preserve">   Seshat    </w:t>
      </w:r>
      <w:r>
        <w:t xml:space="preserve">   Tawaret    </w:t>
      </w:r>
      <w:r>
        <w:t xml:space="preserve">   Wadjet    </w:t>
      </w:r>
      <w:r>
        <w:t xml:space="preserve">   Isis    </w:t>
      </w:r>
      <w:r>
        <w:t xml:space="preserve">   Geb    </w:t>
      </w:r>
      <w:r>
        <w:t xml:space="preserve">   Kebechet    </w:t>
      </w:r>
      <w:r>
        <w:t xml:space="preserve">   Amunet    </w:t>
      </w:r>
      <w:r>
        <w:t xml:space="preserve">   Amun    </w:t>
      </w:r>
      <w:r>
        <w:t xml:space="preserve">   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</dc:title>
  <dcterms:created xsi:type="dcterms:W3CDTF">2021-10-11T06:01:59Z</dcterms:created>
  <dcterms:modified xsi:type="dcterms:W3CDTF">2021-10-11T06:01:59Z</dcterms:modified>
</cp:coreProperties>
</file>