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Gods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protector of pregnant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Chaos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Goddess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Goddess of the sky and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writing and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Combination of the gods Horus and 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Underworld and Afterlife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Goddess of Protection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Writing and measurement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moisture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craftsmen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truth, justice and harmony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Innundation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love and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Crossword</dc:title>
  <dcterms:created xsi:type="dcterms:W3CDTF">2021-10-11T06:01:24Z</dcterms:created>
  <dcterms:modified xsi:type="dcterms:W3CDTF">2021-10-11T06:01:24Z</dcterms:modified>
</cp:coreProperties>
</file>