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Gods &amp; Goddesses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protected women and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goddess of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the only goddess capable of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son of Osiris and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responsible for craftsmen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the god of 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the guardian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the god of chaos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goddess of truth, Justice, and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god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was the 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goddess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Goddess of mourning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shaped like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god of agriculture, death, and resurrection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god of literature and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god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the goddess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a dwarf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&amp; Goddesses Crossword Puzzle</dc:title>
  <dcterms:created xsi:type="dcterms:W3CDTF">2021-10-11T06:02:04Z</dcterms:created>
  <dcterms:modified xsi:type="dcterms:W3CDTF">2021-10-11T06:02:04Z</dcterms:modified>
</cp:coreProperties>
</file>