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 +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Nut + Geb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now, still, pulling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no parents and no silblings?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Nile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god takes care of children and pregnant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god is married to Tefnut?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name means “truth”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god was adopted by Osiris?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symbol of libraries and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 crocodile as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Husband of Mut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to sky (controls night)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green and black skin (very popular)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hippo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Iris + Osiris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king in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god manages time?</w:t>
            </w:r>
          </w:p>
        </w:tc>
      </w:tr>
    </w:tbl>
    <w:p>
      <w:pPr>
        <w:pStyle w:val="WordBankMedium"/>
      </w:pPr>
      <w:r>
        <w:t xml:space="preserve">   Seshat     </w:t>
      </w:r>
      <w:r>
        <w:t xml:space="preserve">   Thoth    </w:t>
      </w:r>
      <w:r>
        <w:t xml:space="preserve">   Anubis    </w:t>
      </w:r>
      <w:r>
        <w:t xml:space="preserve">   Ma’at    </w:t>
      </w:r>
      <w:r>
        <w:t xml:space="preserve">   Bes    </w:t>
      </w:r>
      <w:r>
        <w:t xml:space="preserve">   Set    </w:t>
      </w:r>
      <w:r>
        <w:t xml:space="preserve">   Ptah    </w:t>
      </w:r>
      <w:r>
        <w:t xml:space="preserve">   Shu    </w:t>
      </w:r>
      <w:r>
        <w:t xml:space="preserve">   Ra    </w:t>
      </w:r>
      <w:r>
        <w:t xml:space="preserve">   Sobek     </w:t>
      </w:r>
      <w:r>
        <w:t xml:space="preserve">   Nut    </w:t>
      </w:r>
      <w:r>
        <w:t xml:space="preserve">   Horus     </w:t>
      </w:r>
      <w:r>
        <w:t xml:space="preserve">   Nephthys    </w:t>
      </w:r>
      <w:r>
        <w:t xml:space="preserve">   Tawaret     </w:t>
      </w:r>
      <w:r>
        <w:t xml:space="preserve">   Tefnut    </w:t>
      </w:r>
      <w:r>
        <w:t xml:space="preserve">   Hapi    </w:t>
      </w:r>
      <w:r>
        <w:t xml:space="preserve">   Amun    </w:t>
      </w:r>
      <w:r>
        <w:t xml:space="preserve">   Osiris    </w:t>
      </w:r>
      <w:r>
        <w:t xml:space="preserve">   Bastet    </w:t>
      </w:r>
      <w:r>
        <w:t xml:space="preserve">   Geb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+ Goddesses</dc:title>
  <dcterms:created xsi:type="dcterms:W3CDTF">2021-10-11T06:02:06Z</dcterms:created>
  <dcterms:modified xsi:type="dcterms:W3CDTF">2021-10-11T06:02:06Z</dcterms:modified>
</cp:coreProperties>
</file>