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Atum    </w:t>
      </w:r>
      <w:r>
        <w:t xml:space="preserve">   hapi    </w:t>
      </w:r>
      <w:r>
        <w:t xml:space="preserve">   geb    </w:t>
      </w:r>
      <w:r>
        <w:t xml:space="preserve">   anuket    </w:t>
      </w:r>
      <w:r>
        <w:t xml:space="preserve">   nut    </w:t>
      </w:r>
      <w:r>
        <w:t xml:space="preserve">   ptah    </w:t>
      </w:r>
      <w:r>
        <w:t xml:space="preserve">   heket    </w:t>
      </w:r>
      <w:r>
        <w:t xml:space="preserve">   ammut    </w:t>
      </w:r>
      <w:r>
        <w:t xml:space="preserve">   thoth    </w:t>
      </w:r>
      <w:r>
        <w:t xml:space="preserve">   horus    </w:t>
      </w:r>
      <w:r>
        <w:t xml:space="preserve">   set    </w:t>
      </w:r>
      <w:r>
        <w:t xml:space="preserve">   hathor    </w:t>
      </w:r>
      <w:r>
        <w:t xml:space="preserve">   anubis    </w:t>
      </w:r>
      <w:r>
        <w:t xml:space="preserve">   osiris    </w:t>
      </w:r>
      <w:r>
        <w:t xml:space="preserve">   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Word Search</dc:title>
  <dcterms:created xsi:type="dcterms:W3CDTF">2021-10-11T06:02:39Z</dcterms:created>
  <dcterms:modified xsi:type="dcterms:W3CDTF">2021-10-11T06:02:39Z</dcterms:modified>
</cp:coreProperties>
</file>