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Egyptian Gods and Goddess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Murdered by Set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charge of the earth and craftsmanship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Guardian of the dead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Goddess of moisture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of literature and intelligence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of crocodiles and the Nile river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of chaos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of the sun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Ruler of Gods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of Protecting pregnant women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Protection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of truth, justice, and harmony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Shaped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Sister of Isis and Osiris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Goddess of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Dwarf god</w:t>
            </w:r>
          </w:p>
        </w:tc>
      </w:tr>
    </w:tbl>
    <w:p>
      <w:pPr>
        <w:pStyle w:val="WordBankSmall"/>
      </w:pPr>
      <w:r>
        <w:t xml:space="preserve">   Hapi    </w:t>
      </w:r>
      <w:r>
        <w:t xml:space="preserve">   Bastet    </w:t>
      </w:r>
      <w:r>
        <w:t xml:space="preserve">   Anubis    </w:t>
      </w:r>
      <w:r>
        <w:t xml:space="preserve">   Tawaret     </w:t>
      </w:r>
      <w:r>
        <w:t xml:space="preserve">   Thoth    </w:t>
      </w:r>
      <w:r>
        <w:t xml:space="preserve">   Sobek     </w:t>
      </w:r>
      <w:r>
        <w:t xml:space="preserve">   Bes    </w:t>
      </w:r>
      <w:r>
        <w:t xml:space="preserve">   Nepthys    </w:t>
      </w:r>
      <w:r>
        <w:t xml:space="preserve">   Tefnut    </w:t>
      </w:r>
      <w:r>
        <w:t xml:space="preserve">   Geb    </w:t>
      </w:r>
      <w:r>
        <w:t xml:space="preserve">   Horus    </w:t>
      </w:r>
      <w:r>
        <w:t xml:space="preserve">   Ma’at    </w:t>
      </w:r>
      <w:r>
        <w:t xml:space="preserve">   Amun    </w:t>
      </w:r>
      <w:r>
        <w:t xml:space="preserve">   Ra    </w:t>
      </w:r>
      <w:r>
        <w:t xml:space="preserve">   Nut    </w:t>
      </w:r>
      <w:r>
        <w:t xml:space="preserve">   Ptah    </w:t>
      </w:r>
      <w:r>
        <w:t xml:space="preserve">   Osiris    </w:t>
      </w:r>
      <w:r>
        <w:t xml:space="preserve">   Set    </w:t>
      </w:r>
      <w:r>
        <w:t xml:space="preserve">   Shu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Gods and Goddess </dc:title>
  <dcterms:created xsi:type="dcterms:W3CDTF">2021-10-11T06:02:08Z</dcterms:created>
  <dcterms:modified xsi:type="dcterms:W3CDTF">2021-10-11T06:02:08Z</dcterms:modified>
</cp:coreProperties>
</file>