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Egyptians believed these people descended from the Gods and were the highest class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funeral god; helps guide the dead souls through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earth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embalming and cemetaries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god; wrote the names of those who were coming to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religion and government are viewed as one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who stands by the scale when a person is being judged for the afterlife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prepare people for the afterlife, Egyptians used ________________ techniques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 of Egyptian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earth as a pharaoh and creates legal and religious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scorpion goddess and funeral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beliefs that drives a society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Nile floods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the sky and the heavens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god; son of Ptah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Goddesses' </dc:title>
  <dcterms:created xsi:type="dcterms:W3CDTF">2021-10-11T06:02:30Z</dcterms:created>
  <dcterms:modified xsi:type="dcterms:W3CDTF">2021-10-11T06:02:30Z</dcterms:modified>
</cp:coreProperties>
</file>