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Gods and Goddesses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khepri    </w:t>
      </w:r>
      <w:r>
        <w:t xml:space="preserve">   atum    </w:t>
      </w:r>
      <w:r>
        <w:t xml:space="preserve">   nile    </w:t>
      </w:r>
      <w:r>
        <w:t xml:space="preserve">   amun    </w:t>
      </w:r>
      <w:r>
        <w:t xml:space="preserve">   sobek    </w:t>
      </w:r>
      <w:r>
        <w:t xml:space="preserve">   horus    </w:t>
      </w:r>
      <w:r>
        <w:t xml:space="preserve">   sekmet    </w:t>
      </w:r>
      <w:r>
        <w:t xml:space="preserve">   Hathor    </w:t>
      </w:r>
      <w:r>
        <w:t xml:space="preserve">   bast    </w:t>
      </w:r>
      <w:r>
        <w:t xml:space="preserve">   Anubis    </w:t>
      </w:r>
      <w:r>
        <w:t xml:space="preserve">   tefnut    </w:t>
      </w:r>
      <w:r>
        <w:t xml:space="preserve">   Heket    </w:t>
      </w:r>
      <w:r>
        <w:t xml:space="preserve">   ra    </w:t>
      </w:r>
      <w:r>
        <w:t xml:space="preserve">   geb    </w:t>
      </w:r>
      <w:r>
        <w:t xml:space="preserve">   Thoth    </w:t>
      </w:r>
      <w:r>
        <w:t xml:space="preserve">   bes    </w:t>
      </w:r>
      <w:r>
        <w:t xml:space="preserve">   Osiris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and Goddesses </dc:title>
  <dcterms:created xsi:type="dcterms:W3CDTF">2021-10-11T06:02:44Z</dcterms:created>
  <dcterms:modified xsi:type="dcterms:W3CDTF">2021-10-11T06:02:44Z</dcterms:modified>
</cp:coreProperties>
</file>