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Egyptian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the desert, storms, and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spirts of the soul. went everywhere but had to return to the mummy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god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underworld and Egypt's  first mummy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mother goddess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eye symbol of Egypt often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god of embalming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god of law, order and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other spirit of the soul that couldn't leave the mummy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goddess of the sky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wife of osiris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 and Goddesses</dc:title>
  <dcterms:created xsi:type="dcterms:W3CDTF">2021-10-11T06:01:13Z</dcterms:created>
  <dcterms:modified xsi:type="dcterms:W3CDTF">2021-10-11T06:01:13Z</dcterms:modified>
</cp:coreProperties>
</file>