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justice, truth,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crocodiles and alligators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war, sky, and falcons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magic, marriage, healing,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writing and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river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purification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 and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sky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win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scorpions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2021-10-11T06:01:16Z</dcterms:created>
  <dcterms:modified xsi:type="dcterms:W3CDTF">2021-10-11T06:01:16Z</dcterms:modified>
</cp:coreProperties>
</file>