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the cataracts, a potter, and a creator god who guarded the source of the Nile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writing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Nile's inundation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moisture or damp, corrosive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"Mother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daughter of Ra and patron goddess of women, love, beauty, pleasure,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Warrior god who became the state god during the 11th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crocodile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vegetation God and became the ruler of the underworld and judge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truth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desert, storms,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Osiris, Isis, Seth, and Nephythys and symbol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god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Protector of the Dead and God of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guardian god of childbirth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 </dc:title>
  <dcterms:created xsi:type="dcterms:W3CDTF">2021-10-11T06:01:18Z</dcterms:created>
  <dcterms:modified xsi:type="dcterms:W3CDTF">2021-10-11T06:01:18Z</dcterms:modified>
</cp:coreProperties>
</file>