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childbirth and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law, order and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purification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Isis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mummy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moon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 Ra fought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scribes, god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desert, storms and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embalming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writing and measurement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2021-10-11T06:01:20Z</dcterms:created>
  <dcterms:modified xsi:type="dcterms:W3CDTF">2021-10-11T06:01:20Z</dcterms:modified>
</cp:coreProperties>
</file>