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wisdom, scribe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vulture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wind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chaos, change, deserts, storms,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nile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Embalming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purification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law, order, 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crocodiles and alligators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 </dc:title>
  <dcterms:created xsi:type="dcterms:W3CDTF">2021-10-11T06:01:22Z</dcterms:created>
  <dcterms:modified xsi:type="dcterms:W3CDTF">2021-10-11T06:01:22Z</dcterms:modified>
</cp:coreProperties>
</file>