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crocodiles?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dwarfs?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scorpions?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funerals?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sun?</w:t>
            </w:r>
          </w:p>
        </w:tc>
      </w:tr>
    </w:tbl>
    <w:p>
      <w:pPr>
        <w:pStyle w:val="WordBankMedium"/>
      </w:pPr>
      <w:r>
        <w:t xml:space="preserve">   Ra    </w:t>
      </w:r>
      <w:r>
        <w:t xml:space="preserve">   Geb    </w:t>
      </w:r>
      <w:r>
        <w:t xml:space="preserve">   Nut    </w:t>
      </w:r>
      <w:r>
        <w:t xml:space="preserve">   Shu     </w:t>
      </w:r>
      <w:r>
        <w:t xml:space="preserve">   Osiris    </w:t>
      </w:r>
      <w:r>
        <w:t xml:space="preserve">   Isis    </w:t>
      </w:r>
      <w:r>
        <w:t xml:space="preserve">   Set    </w:t>
      </w:r>
      <w:r>
        <w:t xml:space="preserve">   Nephthys    </w:t>
      </w:r>
      <w:r>
        <w:t xml:space="preserve">   Horus    </w:t>
      </w:r>
      <w:r>
        <w:t xml:space="preserve">   Bast    </w:t>
      </w:r>
      <w:r>
        <w:t xml:space="preserve">   Sobek    </w:t>
      </w:r>
      <w:r>
        <w:t xml:space="preserve">   Serqet    </w:t>
      </w:r>
      <w:r>
        <w:t xml:space="preserve">   Anubis    </w:t>
      </w:r>
      <w:r>
        <w:t xml:space="preserve">   Bes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</dc:title>
  <dcterms:created xsi:type="dcterms:W3CDTF">2021-10-11T06:01:54Z</dcterms:created>
  <dcterms:modified xsi:type="dcterms:W3CDTF">2021-10-11T06:01:54Z</dcterms:modified>
</cp:coreProperties>
</file>