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Egyptian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Khufu    </w:t>
      </w:r>
      <w:r>
        <w:t xml:space="preserve">   Tut    </w:t>
      </w:r>
      <w:r>
        <w:t xml:space="preserve">   Dynasty    </w:t>
      </w:r>
      <w:r>
        <w:t xml:space="preserve">   Wedjat    </w:t>
      </w:r>
      <w:r>
        <w:t xml:space="preserve">   Egypt    </w:t>
      </w:r>
      <w:r>
        <w:t xml:space="preserve">   Tutu    </w:t>
      </w:r>
      <w:r>
        <w:t xml:space="preserve">   Ani    </w:t>
      </w:r>
      <w:r>
        <w:t xml:space="preserve">   Anubis    </w:t>
      </w:r>
      <w:r>
        <w:t xml:space="preserve">   Hunefer    </w:t>
      </w:r>
      <w:r>
        <w:t xml:space="preserve">   Djed    </w:t>
      </w:r>
      <w:r>
        <w:t xml:space="preserve">   Mummify    </w:t>
      </w:r>
      <w:r>
        <w:t xml:space="preserve">   Ankh    </w:t>
      </w:r>
      <w:r>
        <w:t xml:space="preserve">   Amulet    </w:t>
      </w:r>
      <w:r>
        <w:t xml:space="preserve">   Ammit    </w:t>
      </w:r>
      <w:r>
        <w:t xml:space="preserve">   Vanquished    </w:t>
      </w:r>
      <w:r>
        <w:t xml:space="preserve">   Ruclimentary    </w:t>
      </w:r>
      <w:r>
        <w:t xml:space="preserve">   Nepthys    </w:t>
      </w:r>
      <w:r>
        <w:t xml:space="preserve">   Isis    </w:t>
      </w:r>
      <w:r>
        <w:t xml:space="preserve">   Nile    </w:t>
      </w:r>
      <w:r>
        <w:t xml:space="preserve">   Delta    </w:t>
      </w:r>
      <w:r>
        <w:t xml:space="preserve">   Set    </w:t>
      </w:r>
      <w:r>
        <w:t xml:space="preserve">   Thoth    </w:t>
      </w:r>
      <w:r>
        <w:t xml:space="preserve">   Scarab    </w:t>
      </w:r>
      <w:r>
        <w:t xml:space="preserve">   Horus    </w:t>
      </w:r>
      <w:r>
        <w:t xml:space="preserve">   Papyrus    </w:t>
      </w:r>
      <w:r>
        <w:t xml:space="preserve">   Jackal    </w:t>
      </w:r>
      <w:r>
        <w:t xml:space="preserve">   Maat    </w:t>
      </w:r>
      <w:r>
        <w:t xml:space="preserve">   Natron    </w:t>
      </w:r>
      <w:r>
        <w:t xml:space="preserve">   Osiris    </w:t>
      </w:r>
      <w:r>
        <w:t xml:space="preserve">   Pyramid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History</dc:title>
  <dcterms:created xsi:type="dcterms:W3CDTF">2021-10-11T06:02:01Z</dcterms:created>
  <dcterms:modified xsi:type="dcterms:W3CDTF">2021-10-11T06:02:01Z</dcterms:modified>
</cp:coreProperties>
</file>