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for the group of nine deities associated with the creation myth of Heliopolis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purpose of pyramids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for place where the Nile River spreads out and drains in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 of Mummification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thick paper-like material used in Ancient Egypt for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period of rule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Goddess of Medicine, magic, fertility and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in death so the spirit could find their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large, ornate box that holds a Mummy's coffin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store organs in the Mummification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Egyptian 'King of Queens' of the 18th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Characters used in the Ancient Egyptian writing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mythological Underworld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Egyptian mythological beast with the head of a Pharaoh and body of a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 god of Upper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God of the Afterlife, the Underworld and Rebirth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dead body that has been wrapped in bandages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for a ruler of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Key Words</dc:title>
  <dcterms:created xsi:type="dcterms:W3CDTF">2021-10-11T06:02:35Z</dcterms:created>
  <dcterms:modified xsi:type="dcterms:W3CDTF">2021-10-11T06:02:35Z</dcterms:modified>
</cp:coreProperties>
</file>