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Egyptian Mummification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liver, the stomach, the lungs and what else are removed from the abdomen?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building were they body is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"ka" means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used to wrap the mummy?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first step?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we preform the procedure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through what body part is the brain romoved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"ba" means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each jar that the intestines are placed in represents one of the four sons of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important aspects make up the human being?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days does the salt stay in the body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the wrapping?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Mummification</dc:title>
  <dcterms:created xsi:type="dcterms:W3CDTF">2021-10-11T06:01:05Z</dcterms:created>
  <dcterms:modified xsi:type="dcterms:W3CDTF">2021-10-11T06:01:05Z</dcterms:modified>
</cp:coreProperties>
</file>