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the Egyptians use to symbolize Ra pushing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Ra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to appease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gets to pick the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Ra's normal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Ra's afternoon form?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Ra become in his old 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Sun go after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old Ra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Ra's night form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"Choose Your Adventure"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Mythology</dc:title>
  <dcterms:created xsi:type="dcterms:W3CDTF">2021-10-11T06:01:42Z</dcterms:created>
  <dcterms:modified xsi:type="dcterms:W3CDTF">2021-10-11T06:01:42Z</dcterms:modified>
</cp:coreProperties>
</file>