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hill that arose from the boundless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life in Egyptian mythology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Osiris and Isis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Fundamental order in the universe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the sun and radiance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sky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"Hidden One," king of gods and goddesses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storms and deserts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embalming and cemeteries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Rulers of Egypt that were considered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Atum and his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fertility and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himself out of his own willpower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god of writing, magic, wisdom, and the moon.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Serpent god; wants to plunge the world into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Married his sister, Isis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Atum and Atum's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Boundless water that had no shape and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Mythology</dc:title>
  <dcterms:created xsi:type="dcterms:W3CDTF">2021-10-11T06:01:46Z</dcterms:created>
  <dcterms:modified xsi:type="dcterms:W3CDTF">2021-10-11T06:01:46Z</dcterms:modified>
</cp:coreProperties>
</file>