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Pharaoh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Pharaoh changed his name as a sign of worship to 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Pharaoh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Pharaoh was in rule when Egypt was the richest?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last Pharaoh of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Pharaoh ruled for over 66 years?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Egyptian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youngest Pharaoh ever to rule Egypt?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pharaoh had Mark Antony as her third husband?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9th Pharaoh of the 18th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pharaoh got his inheritance by marriage in the 4th dynasty?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Pharaoh has his coffin lined with sheets of gold?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Pharaoh History </dc:title>
  <dcterms:created xsi:type="dcterms:W3CDTF">2021-10-11T06:01:44Z</dcterms:created>
  <dcterms:modified xsi:type="dcterms:W3CDTF">2021-10-11T06:01:44Z</dcterms:modified>
</cp:coreProperties>
</file>