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Mask    </w:t>
      </w:r>
      <w:r>
        <w:t xml:space="preserve">   Cairo    </w:t>
      </w:r>
      <w:r>
        <w:t xml:space="preserve">   Cleopatra    </w:t>
      </w:r>
      <w:r>
        <w:t xml:space="preserve">   Kings    </w:t>
      </w:r>
      <w:r>
        <w:t xml:space="preserve">   Nile River    </w:t>
      </w:r>
      <w:r>
        <w:t xml:space="preserve">   Sahara Desert    </w:t>
      </w:r>
      <w:r>
        <w:t xml:space="preserve">   Red Sea    </w:t>
      </w:r>
      <w:r>
        <w:t xml:space="preserve">   Scarab    </w:t>
      </w:r>
      <w:r>
        <w:t xml:space="preserve">   Sphinx    </w:t>
      </w:r>
      <w:r>
        <w:t xml:space="preserve">   Ancient    </w:t>
      </w:r>
      <w:r>
        <w:t xml:space="preserve">   Hieroglyphics    </w:t>
      </w:r>
      <w:r>
        <w:t xml:space="preserve">   Tomb    </w:t>
      </w:r>
      <w:r>
        <w:t xml:space="preserve">   History    </w:t>
      </w:r>
      <w:r>
        <w:t xml:space="preserve">   Pharaoh    </w:t>
      </w:r>
      <w:r>
        <w:t xml:space="preserve">   Godess    </w:t>
      </w:r>
      <w:r>
        <w:t xml:space="preserve">   God    </w:t>
      </w:r>
      <w:r>
        <w:t xml:space="preserve">   Tutankhamun    </w:t>
      </w:r>
      <w:r>
        <w:t xml:space="preserve">   Egyptian    </w:t>
      </w:r>
      <w:r>
        <w:t xml:space="preserve">   Mummy    </w:t>
      </w:r>
      <w:r>
        <w:t xml:space="preserve">   Pyramid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Puzzle</dc:title>
  <dcterms:created xsi:type="dcterms:W3CDTF">2021-10-11T06:01:33Z</dcterms:created>
  <dcterms:modified xsi:type="dcterms:W3CDTF">2021-10-11T06:01:33Z</dcterms:modified>
</cp:coreProperties>
</file>