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of a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goddess of love, music, joy &amp;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mother, children, and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decorated jar where mummy's internal organs were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wheat grown in ancient Egypt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preserved bodies from decaying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Egypt from 15-30 B.C.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Egypt from 1353-1336 B.C.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of spells and hymns that were thought to help the dead in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oblang shape that symbolized eternity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person's soul that would live on in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pyramid-shaped stone at the top of the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Puzzle</dc:title>
  <dcterms:created xsi:type="dcterms:W3CDTF">2021-10-11T06:01:53Z</dcterms:created>
  <dcterms:modified xsi:type="dcterms:W3CDTF">2021-10-11T06:01:53Z</dcterms:modified>
</cp:coreProperties>
</file>