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Pyramid Crossword Answer Key)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in Egypt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earliest pyramid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three famed pyramids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earliest pyramid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kings also helped make the pyramids too, what were they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mostly made the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pharaoh had made the pyramid that's i the front of the other two famed pyramids.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thing that Egypt is best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pharaoh made the pyramid that's in the back of the other two famed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inside of a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pharaoh made the tallest pyramid out of the three famed ones?</w:t>
            </w:r>
          </w:p>
        </w:tc>
      </w:tr>
    </w:tbl>
    <w:p>
      <w:pPr>
        <w:pStyle w:val="WordBankMedium"/>
      </w:pPr>
      <w:r>
        <w:t xml:space="preserve">   Egyptians    </w:t>
      </w:r>
      <w:r>
        <w:t xml:space="preserve">   Pyramids    </w:t>
      </w:r>
      <w:r>
        <w:t xml:space="preserve">   Tombs    </w:t>
      </w:r>
      <w:r>
        <w:t xml:space="preserve">   Saqqara    </w:t>
      </w:r>
      <w:r>
        <w:t xml:space="preserve">   Djoser    </w:t>
      </w:r>
      <w:r>
        <w:t xml:space="preserve">   Giza    </w:t>
      </w:r>
      <w:r>
        <w:t xml:space="preserve">   Pharaohs    </w:t>
      </w:r>
      <w:r>
        <w:t xml:space="preserve">   Slaves    </w:t>
      </w:r>
      <w:r>
        <w:t xml:space="preserve">   Khufu    </w:t>
      </w:r>
      <w:r>
        <w:t xml:space="preserve">   Khafre    </w:t>
      </w:r>
      <w:r>
        <w:t xml:space="preserve">   Menkaure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Pyramid Crossword Answer Key)</dc:title>
  <dcterms:created xsi:type="dcterms:W3CDTF">2021-10-11T06:02:19Z</dcterms:created>
  <dcterms:modified xsi:type="dcterms:W3CDTF">2021-10-11T06:02:19Z</dcterms:modified>
</cp:coreProperties>
</file>