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first Pyramid at Giza?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Dynasty did Khufu, Khafre &amp; Menakaure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Pyramids originate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Pyramids were built by ___________ not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height of the Great Pyramid?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the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were burial places and monuments for the Pharaohs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Great Sphinx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most famous pyramids located within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Khufu's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Egypt, ________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Pyramids</dc:title>
  <dcterms:created xsi:type="dcterms:W3CDTF">2021-10-11T06:02:10Z</dcterms:created>
  <dcterms:modified xsi:type="dcterms:W3CDTF">2021-10-11T06:02:10Z</dcterms:modified>
</cp:coreProperties>
</file>