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Egyptian Religion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polytheistic    </w:t>
      </w:r>
      <w:r>
        <w:t xml:space="preserve">   Values    </w:t>
      </w:r>
      <w:r>
        <w:t xml:space="preserve">   Possessions    </w:t>
      </w:r>
      <w:r>
        <w:t xml:space="preserve">   Afterlife    </w:t>
      </w:r>
      <w:r>
        <w:t xml:space="preserve">   Underworld    </w:t>
      </w:r>
      <w:r>
        <w:t xml:space="preserve">   Jackal    </w:t>
      </w:r>
      <w:r>
        <w:t xml:space="preserve">   therianthrophic    </w:t>
      </w:r>
      <w:r>
        <w:t xml:space="preserve">   Mythology    </w:t>
      </w:r>
      <w:r>
        <w:t xml:space="preserve">   Deity    </w:t>
      </w:r>
      <w:r>
        <w:t xml:space="preserve">   jewelry    </w:t>
      </w:r>
      <w:r>
        <w:t xml:space="preserve">   Burials    </w:t>
      </w:r>
      <w:r>
        <w:t xml:space="preserve">   Amun-Ra    </w:t>
      </w:r>
      <w:r>
        <w:t xml:space="preserve">   Spells    </w:t>
      </w:r>
      <w:r>
        <w:t xml:space="preserve">   Tombs    </w:t>
      </w:r>
      <w:r>
        <w:t xml:space="preserve">   Beliefs    </w:t>
      </w:r>
      <w:r>
        <w:t xml:space="preserve">   Ceremonies    </w:t>
      </w:r>
      <w:r>
        <w:t xml:space="preserve">   Tradition    </w:t>
      </w:r>
      <w:r>
        <w:t xml:space="preserve">   Ritual    </w:t>
      </w:r>
      <w:r>
        <w:t xml:space="preserve">   Anubis    </w:t>
      </w:r>
      <w:r>
        <w:t xml:space="preserve">   Hathor    </w:t>
      </w:r>
      <w:r>
        <w:t xml:space="preserve">   Ra    </w:t>
      </w:r>
      <w:r>
        <w:t xml:space="preserve">   Thoth    </w:t>
      </w:r>
      <w:r>
        <w:t xml:space="preserve">   Horus    </w:t>
      </w:r>
      <w:r>
        <w:t xml:space="preserve">   Osiris    </w:t>
      </w:r>
      <w:r>
        <w:t xml:space="preserve">   Ancient Religion    </w:t>
      </w:r>
      <w:r>
        <w:t xml:space="preserve">   Worship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Religion </dc:title>
  <dcterms:created xsi:type="dcterms:W3CDTF">2021-10-11T06:02:37Z</dcterms:created>
  <dcterms:modified xsi:type="dcterms:W3CDTF">2021-10-11T06:02:37Z</dcterms:modified>
</cp:coreProperties>
</file>