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Hapi    </w:t>
      </w:r>
      <w:r>
        <w:t xml:space="preserve">   Ammet    </w:t>
      </w:r>
      <w:r>
        <w:t xml:space="preserve">   Anubis    </w:t>
      </w:r>
      <w:r>
        <w:t xml:space="preserve">   Aten    </w:t>
      </w:r>
      <w:r>
        <w:t xml:space="preserve">   Bastet    </w:t>
      </w:r>
      <w:r>
        <w:t xml:space="preserve">   ceremony    </w:t>
      </w:r>
      <w:r>
        <w:t xml:space="preserve">   goddesses    </w:t>
      </w:r>
      <w:r>
        <w:t xml:space="preserve">   gods    </w:t>
      </w:r>
      <w:r>
        <w:t xml:space="preserve">   Horus    </w:t>
      </w:r>
      <w:r>
        <w:t xml:space="preserve">   Isis    </w:t>
      </w:r>
      <w:r>
        <w:t xml:space="preserve">   Maat    </w:t>
      </w:r>
      <w:r>
        <w:t xml:space="preserve">   mummy    </w:t>
      </w:r>
      <w:r>
        <w:t xml:space="preserve">   Osiris    </w:t>
      </w:r>
      <w:r>
        <w:t xml:space="preserve">   pharaoh    </w:t>
      </w:r>
      <w:r>
        <w:t xml:space="preserve">   Ptah    </w:t>
      </w:r>
      <w:r>
        <w:t xml:space="preserve">   ritual    </w:t>
      </w:r>
      <w:r>
        <w:t xml:space="preserve">   Sekhmet    </w:t>
      </w:r>
      <w:r>
        <w:t xml:space="preserve">   temple    </w:t>
      </w:r>
      <w:r>
        <w:t xml:space="preserve">   Thoth    </w:t>
      </w:r>
      <w:r>
        <w:t xml:space="preserve">   tomb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Religion</dc:title>
  <dcterms:created xsi:type="dcterms:W3CDTF">2021-10-11T06:01:02Z</dcterms:created>
  <dcterms:modified xsi:type="dcterms:W3CDTF">2021-10-11T06:01:02Z</dcterms:modified>
</cp:coreProperties>
</file>