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maturity    </w:t>
      </w:r>
      <w:r>
        <w:t xml:space="preserve">   cords    </w:t>
      </w:r>
      <w:r>
        <w:t xml:space="preserve">   pleated    </w:t>
      </w:r>
      <w:r>
        <w:t xml:space="preserve">   finest threads    </w:t>
      </w:r>
      <w:r>
        <w:t xml:space="preserve">   esparto    </w:t>
      </w:r>
      <w:r>
        <w:t xml:space="preserve">   grasses    </w:t>
      </w:r>
      <w:r>
        <w:t xml:space="preserve">   rushes    </w:t>
      </w:r>
      <w:r>
        <w:t xml:space="preserve">   papyrus    </w:t>
      </w:r>
      <w:r>
        <w:t xml:space="preserve">   wild reeds    </w:t>
      </w:r>
      <w:r>
        <w:t xml:space="preserve">   leather    </w:t>
      </w:r>
      <w:r>
        <w:t xml:space="preserve">   camel hair    </w:t>
      </w:r>
      <w:r>
        <w:t xml:space="preserve">   animal fibres    </w:t>
      </w:r>
      <w:r>
        <w:t xml:space="preserve">   plant fibres    </w:t>
      </w:r>
      <w:r>
        <w:t xml:space="preserve">   fibres    </w:t>
      </w:r>
      <w:r>
        <w:t xml:space="preserve">   lengths    </w:t>
      </w:r>
      <w:r>
        <w:t xml:space="preserve">   B.C.    </w:t>
      </w:r>
      <w:r>
        <w:t xml:space="preserve">   Egyptians    </w:t>
      </w:r>
      <w:r>
        <w:t xml:space="preserve">   Egypt    </w:t>
      </w:r>
      <w:r>
        <w:t xml:space="preserve">   pyramids    </w:t>
      </w:r>
      <w:r>
        <w:t xml:space="preserve">   three-strand manila    </w:t>
      </w:r>
      <w:r>
        <w:t xml:space="preserve">   braided nylon    </w:t>
      </w:r>
      <w:r>
        <w:t xml:space="preserve">   exploration    </w:t>
      </w:r>
      <w:r>
        <w:t xml:space="preserve">   seaforing    </w:t>
      </w:r>
      <w:r>
        <w:t xml:space="preserve">   reaped    </w:t>
      </w:r>
      <w:r>
        <w:t xml:space="preserve">   fastening    </w:t>
      </w:r>
      <w:r>
        <w:t xml:space="preserve">   pulling    </w:t>
      </w:r>
      <w:r>
        <w:t xml:space="preserve">   climbing    </w:t>
      </w:r>
      <w:r>
        <w:t xml:space="preserve">   lifting    </w:t>
      </w:r>
      <w:r>
        <w:t xml:space="preserve">   sailing    </w:t>
      </w:r>
      <w:r>
        <w:t xml:space="preserve">   fishing    </w:t>
      </w:r>
      <w:r>
        <w:t xml:space="preserve">   hunting    </w:t>
      </w:r>
      <w:r>
        <w:t xml:space="preserve">   three-strand nylon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Rope</dc:title>
  <dcterms:created xsi:type="dcterms:W3CDTF">2021-10-11T06:02:12Z</dcterms:created>
  <dcterms:modified xsi:type="dcterms:W3CDTF">2021-10-11T06:02:12Z</dcterms:modified>
</cp:coreProperties>
</file>