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Times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labour did they use to make the pyramids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river runs through egypt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organs placed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they wrap the dead body's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were considered sacred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used to retrieve the brain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underworld and the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the pyramids made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the mummification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mummy coated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Ancient Egyptian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the heart have to be lighter then to go to the after 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they put by the mummies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they put over the body to remove the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Goddess of the sky and the stars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Times </dc:title>
  <dcterms:created xsi:type="dcterms:W3CDTF">2021-10-11T06:01:38Z</dcterms:created>
  <dcterms:modified xsi:type="dcterms:W3CDTF">2021-10-11T06:01:38Z</dcterms:modified>
</cp:coreProperties>
</file>