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head of the Egyptian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Djahy of Were also known as the _ _ 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Egyptians weapon mace is made of wood and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important weapon to the Egyptians?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Hyksos people introduce to the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 is located in Africa and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new  kingdom period Egypt expanded its _ _ _ _ _ _ and was constantly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the Egyptians among fought them selves  for who would be in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Egyptians soldiers _ _ _ _ _ _ _ for war in their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sword blades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 is located in Asia and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 is pretty hard to invade because Egypt is surrounded by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soldiers typically rode in a chariot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meaning of Warfare is the activities involved in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armour the Egyptians wore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Warfare</dc:title>
  <dcterms:created xsi:type="dcterms:W3CDTF">2021-10-11T06:02:15Z</dcterms:created>
  <dcterms:modified xsi:type="dcterms:W3CDTF">2021-10-11T06:02:15Z</dcterms:modified>
</cp:coreProperties>
</file>