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wadi    </w:t>
      </w:r>
      <w:r>
        <w:t xml:space="preserve">   papyrus    </w:t>
      </w:r>
      <w:r>
        <w:t xml:space="preserve">   souk    </w:t>
      </w:r>
      <w:r>
        <w:t xml:space="preserve">   hoopoe    </w:t>
      </w:r>
      <w:r>
        <w:t xml:space="preserve">   fanoos    </w:t>
      </w:r>
      <w:r>
        <w:t xml:space="preserve">   sahlab    </w:t>
      </w:r>
      <w:r>
        <w:t xml:space="preserve">   galabeya    </w:t>
      </w:r>
      <w:r>
        <w:t xml:space="preserve">   daraboka    </w:t>
      </w:r>
      <w:r>
        <w:t xml:space="preserve">   bitingan    </w:t>
      </w:r>
      <w:r>
        <w:t xml:space="preserve">   koshari    </w:t>
      </w:r>
      <w:r>
        <w:t xml:space="preserve">   kosa    </w:t>
      </w:r>
      <w:r>
        <w:t xml:space="preserve">   kofta    </w:t>
      </w:r>
      <w:r>
        <w:t xml:space="preserve">   kibah    </w:t>
      </w:r>
      <w:r>
        <w:t xml:space="preserve">   kabab    </w:t>
      </w:r>
      <w:r>
        <w:t xml:space="preserve">   fattah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Puzzle</dc:title>
  <dcterms:created xsi:type="dcterms:W3CDTF">2021-10-11T06:01:09Z</dcterms:created>
  <dcterms:modified xsi:type="dcterms:W3CDTF">2021-10-11T06:01:09Z</dcterms:modified>
</cp:coreProperties>
</file>