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Egyptian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Cairo    </w:t>
      </w:r>
      <w:r>
        <w:t xml:space="preserve">   Ramesses    </w:t>
      </w:r>
      <w:r>
        <w:t xml:space="preserve">   papyrus    </w:t>
      </w:r>
      <w:r>
        <w:t xml:space="preserve">   weighing a heart    </w:t>
      </w:r>
      <w:r>
        <w:t xml:space="preserve">   scroll    </w:t>
      </w:r>
      <w:r>
        <w:t xml:space="preserve">   scarab beetle    </w:t>
      </w:r>
      <w:r>
        <w:t xml:space="preserve">   isis    </w:t>
      </w:r>
      <w:r>
        <w:t xml:space="preserve">   Ankh    </w:t>
      </w:r>
      <w:r>
        <w:t xml:space="preserve">   tomb paintings    </w:t>
      </w:r>
      <w:r>
        <w:t xml:space="preserve">   mummy    </w:t>
      </w:r>
      <w:r>
        <w:t xml:space="preserve">   hieroglyphs    </w:t>
      </w:r>
      <w:r>
        <w:t xml:space="preserve">   nile river    </w:t>
      </w:r>
      <w:r>
        <w:t xml:space="preserve">   temple    </w:t>
      </w:r>
      <w:r>
        <w:t xml:space="preserve">   catouche    </w:t>
      </w:r>
      <w:r>
        <w:t xml:space="preserve">   Plough    </w:t>
      </w:r>
      <w:r>
        <w:t xml:space="preserve">   Sickle    </w:t>
      </w:r>
      <w:r>
        <w:t xml:space="preserve">   Pyramids    </w:t>
      </w:r>
      <w:r>
        <w:t xml:space="preserve">   Seth    </w:t>
      </w:r>
      <w:r>
        <w:t xml:space="preserve">   Osiris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Egyptian Word Search</dc:title>
  <dcterms:created xsi:type="dcterms:W3CDTF">2021-10-11T06:02:42Z</dcterms:created>
  <dcterms:modified xsi:type="dcterms:W3CDTF">2021-10-11T06:02:42Z</dcterms:modified>
</cp:coreProperties>
</file>