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tomb    </w:t>
      </w:r>
      <w:r>
        <w:t xml:space="preserve">   temple    </w:t>
      </w:r>
      <w:r>
        <w:t xml:space="preserve">   papyrus    </w:t>
      </w:r>
      <w:r>
        <w:t xml:space="preserve">   mummy    </w:t>
      </w:r>
      <w:r>
        <w:t xml:space="preserve">   great pyramid    </w:t>
      </w:r>
      <w:r>
        <w:t xml:space="preserve">   giza    </w:t>
      </w:r>
      <w:r>
        <w:t xml:space="preserve">   pharaoh    </w:t>
      </w:r>
      <w:r>
        <w:t xml:space="preserve">   sphinx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2021-10-11T06:02:51Z</dcterms:created>
  <dcterms:modified xsi:type="dcterms:W3CDTF">2021-10-11T06:02:51Z</dcterms:modified>
</cp:coreProperties>
</file>