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sarcophagus    </w:t>
      </w:r>
      <w:r>
        <w:t xml:space="preserve">   sphinx    </w:t>
      </w:r>
      <w:r>
        <w:t xml:space="preserve">   cleopatra    </w:t>
      </w:r>
      <w:r>
        <w:t xml:space="preserve">   cairo    </w:t>
      </w:r>
      <w:r>
        <w:t xml:space="preserve">   oasis    </w:t>
      </w:r>
      <w:r>
        <w:t xml:space="preserve">   nileriver    </w:t>
      </w:r>
      <w:r>
        <w:t xml:space="preserve">   hieroglyph    </w:t>
      </w:r>
      <w:r>
        <w:t xml:space="preserve">   artifact    </w:t>
      </w:r>
      <w:r>
        <w:t xml:space="preserve">   linen    </w:t>
      </w:r>
      <w:r>
        <w:t xml:space="preserve">   saharadesert    </w:t>
      </w:r>
      <w:r>
        <w:t xml:space="preserve">   redsea    </w:t>
      </w:r>
      <w:r>
        <w:t xml:space="preserve">   thebes    </w:t>
      </w:r>
      <w:r>
        <w:t xml:space="preserve">   silt    </w:t>
      </w:r>
      <w:r>
        <w:t xml:space="preserve">   tomb    </w:t>
      </w:r>
      <w:r>
        <w:t xml:space="preserve">   mummy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scarab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2021-10-11T06:01:32Z</dcterms:created>
  <dcterms:modified xsi:type="dcterms:W3CDTF">2021-10-11T06:01:32Z</dcterms:modified>
</cp:coreProperties>
</file>