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CAMEL    </w:t>
      </w:r>
      <w:r>
        <w:t xml:space="preserve">   CLEOPATRA    </w:t>
      </w:r>
      <w:r>
        <w:t xml:space="preserve">   DESERT    </w:t>
      </w:r>
      <w:r>
        <w:t xml:space="preserve">   DYNASTY    </w:t>
      </w:r>
      <w:r>
        <w:t xml:space="preserve">   EGYPTIAN    </w:t>
      </w:r>
      <w:r>
        <w:t xml:space="preserve">   GOD    </w:t>
      </w:r>
      <w:r>
        <w:t xml:space="preserve">   GOLD    </w:t>
      </w:r>
      <w:r>
        <w:t xml:space="preserve">   HIEROGLYPHS    </w:t>
      </w:r>
      <w:r>
        <w:t xml:space="preserve">   KING    </w:t>
      </w:r>
      <w:r>
        <w:t xml:space="preserve">   KINGTUT    </w:t>
      </w:r>
      <w:r>
        <w:t xml:space="preserve">   MUMMIES    </w:t>
      </w:r>
      <w:r>
        <w:t xml:space="preserve">   OASIS    </w:t>
      </w:r>
      <w:r>
        <w:t xml:space="preserve">   PHARAOH    </w:t>
      </w:r>
      <w:r>
        <w:t xml:space="preserve">   PYRAMIDS    </w:t>
      </w:r>
      <w:r>
        <w:t xml:space="preserve">   RIVERNILE    </w:t>
      </w:r>
      <w:r>
        <w:t xml:space="preserve">   SAND    </w:t>
      </w:r>
      <w:r>
        <w:t xml:space="preserve">   SCARAB    </w:t>
      </w:r>
      <w:r>
        <w:t xml:space="preserve">   SCROLL    </w:t>
      </w:r>
      <w:r>
        <w:t xml:space="preserve">   SPHINX    </w:t>
      </w:r>
      <w:r>
        <w:t xml:space="preserve">   STONE    </w:t>
      </w:r>
      <w:r>
        <w:t xml:space="preserve">  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 Search</dc:title>
  <dcterms:created xsi:type="dcterms:W3CDTF">2021-10-11T06:01:10Z</dcterms:created>
  <dcterms:modified xsi:type="dcterms:W3CDTF">2021-10-11T06:01:10Z</dcterms:modified>
</cp:coreProperties>
</file>