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Hieroglyphics    </w:t>
      </w:r>
      <w:r>
        <w:t xml:space="preserve">   Ra    </w:t>
      </w:r>
      <w:r>
        <w:t xml:space="preserve">   Osiris    </w:t>
      </w:r>
      <w:r>
        <w:t xml:space="preserve">   Isis    </w:t>
      </w:r>
      <w:r>
        <w:t xml:space="preserve">   Horus    </w:t>
      </w:r>
      <w:r>
        <w:t xml:space="preserve">   Anubis    </w:t>
      </w:r>
      <w:r>
        <w:t xml:space="preserve">   Gold    </w:t>
      </w:r>
      <w:r>
        <w:t xml:space="preserve">   Desert    </w:t>
      </w:r>
      <w:r>
        <w:t xml:space="preserve">   Egypt    </w:t>
      </w:r>
      <w:r>
        <w:t xml:space="preserve">   Tomb    </w:t>
      </w:r>
      <w:r>
        <w:t xml:space="preserve">   Temple    </w:t>
      </w:r>
      <w:r>
        <w:t xml:space="preserve">   Pyramid    </w:t>
      </w:r>
      <w:r>
        <w:t xml:space="preserve">   Kingdom    </w:t>
      </w:r>
      <w:r>
        <w:t xml:space="preserve">   Mummy    </w:t>
      </w:r>
      <w:r>
        <w:t xml:space="preserve">   Sphinx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Wordsearch</dc:title>
  <dcterms:created xsi:type="dcterms:W3CDTF">2021-10-11T06:02:49Z</dcterms:created>
  <dcterms:modified xsi:type="dcterms:W3CDTF">2021-10-11T06:02:49Z</dcterms:modified>
</cp:coreProperties>
</file>