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aesthetics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presynastic    </w:t>
      </w:r>
      <w:r>
        <w:t xml:space="preserve">   laurionite    </w:t>
      </w:r>
      <w:r>
        <w:t xml:space="preserve">   phosgenite    </w:t>
      </w:r>
      <w:r>
        <w:t xml:space="preserve">   sun screen    </w:t>
      </w:r>
      <w:r>
        <w:t xml:space="preserve">   kohl    </w:t>
      </w:r>
      <w:r>
        <w:t xml:space="preserve">   belts    </w:t>
      </w:r>
      <w:r>
        <w:t xml:space="preserve">   makeup    </w:t>
      </w:r>
      <w:r>
        <w:t xml:space="preserve">   skin care    </w:t>
      </w:r>
      <w:r>
        <w:t xml:space="preserve">   clothing    </w:t>
      </w:r>
      <w:r>
        <w:t xml:space="preserve">   hair    </w:t>
      </w:r>
      <w:r>
        <w:t xml:space="preserve">   braids    </w:t>
      </w:r>
      <w:r>
        <w:t xml:space="preserve">   skirts    </w:t>
      </w:r>
      <w:r>
        <w:t xml:space="preserve">   beads    </w:t>
      </w:r>
      <w:r>
        <w:t xml:space="preserve">   hair pins    </w:t>
      </w:r>
      <w:r>
        <w:t xml:space="preserve">   ribbions    </w:t>
      </w:r>
      <w:r>
        <w:t xml:space="preserve">   headbands    </w:t>
      </w:r>
      <w:r>
        <w:t xml:space="preserve">   wigs    </w:t>
      </w:r>
      <w:r>
        <w:t xml:space="preserve">   Cleanser    </w:t>
      </w:r>
      <w:r>
        <w:t xml:space="preserve">   natron    </w:t>
      </w:r>
      <w:r>
        <w:t xml:space="preserve">   oil    </w:t>
      </w:r>
      <w:r>
        <w:t xml:space="preserve">   Jewelry    </w:t>
      </w:r>
      <w:r>
        <w:t xml:space="preserve">   gorerine    </w:t>
      </w:r>
      <w:r>
        <w:t xml:space="preserve">   kalasiris    </w:t>
      </w:r>
      <w:r>
        <w:t xml:space="preserve">   shendyt    </w:t>
      </w:r>
      <w:r>
        <w:t xml:space="preserve">   swabu    </w:t>
      </w:r>
      <w:r>
        <w:t xml:space="preserve">   Galena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aesthetics</dc:title>
  <dcterms:created xsi:type="dcterms:W3CDTF">2021-10-11T06:00:49Z</dcterms:created>
  <dcterms:modified xsi:type="dcterms:W3CDTF">2021-10-11T06:00:49Z</dcterms:modified>
</cp:coreProperties>
</file>