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Egyptian anagrams</w:t>
      </w:r>
    </w:p>
    <w:p>
      <w:pPr>
        <w:pStyle w:val="Questions"/>
      </w:pPr>
      <w:r>
        <w:t xml:space="preserve">1. ADRYIMP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UUAMKNNTATH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ELCAORAPT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OYPGHLRSEIH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IRAACF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UPRPYSA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ETH RRVEI EINL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REEB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BEARLY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 BRSICE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anagrams</dc:title>
  <dcterms:created xsi:type="dcterms:W3CDTF">2021-10-11T06:02:06Z</dcterms:created>
  <dcterms:modified xsi:type="dcterms:W3CDTF">2021-10-11T06:02:06Z</dcterms:modified>
</cp:coreProperties>
</file>