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Egyptian and Religious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of hereditary rulers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supply of water to crops to help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river that flows from south to north through eastern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greatest kings of all time and portrayed as a falcon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dead people 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city in northern Egypt known for the site of some of the most impressive ancient monuments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precious yellow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ancient Egyptians buried their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overflowing of a large amount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wife of Osiris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dwelling place for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buying and selling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king who was known for an eye in the form of a falcon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first king of Egypt to think of uniting upper and lower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country linking northeast Africa with the Middle East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(of soil or land) producing a lot of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Egyptian queen famous in history and drama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ancient Egyptian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tall buildings built in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ancient Egyptian for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dry and embalm as if a mummy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key to deciphering the hieroglyphs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paper-like substance used for writing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person who could read as well as write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and Religious Crossword Puzzle</dc:title>
  <dcterms:created xsi:type="dcterms:W3CDTF">2021-10-11T06:02:27Z</dcterms:created>
  <dcterms:modified xsi:type="dcterms:W3CDTF">2021-10-11T06:02:27Z</dcterms:modified>
</cp:coreProperties>
</file>