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pyramid builders were paid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preserving bodies of royalty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ancient Egyptians practiced good hygiene and most ______daily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dangerous water animal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eating utensils for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Egyptian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Married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river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men and women wore ____in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Egyptian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Egypt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Nile flows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murdered Osiris?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Egyptian alphabet contained more than 700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Tombs for pharoah and other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Egyptians invented many things we use today, one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Egyptians burned camel _____ for cooking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original five gods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of the Dead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revered Egyptian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2021-10-11T06:02:11Z</dcterms:created>
  <dcterms:modified xsi:type="dcterms:W3CDTF">2021-10-11T06:02:11Z</dcterms:modified>
</cp:coreProperties>
</file>