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structure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that kept everything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most powerful entity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years in which you live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world’s oldest statues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Egyptian version of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wrapped in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Called “the boy king”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dead people are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grown plant in Egypt </w:t>
            </w:r>
          </w:p>
        </w:tc>
      </w:tr>
    </w:tbl>
    <w:p>
      <w:pPr>
        <w:pStyle w:val="WordBankSmall"/>
      </w:pPr>
      <w:r>
        <w:t xml:space="preserve">   Pharaoh     </w:t>
      </w:r>
      <w:r>
        <w:t xml:space="preserve">   Nile    </w:t>
      </w:r>
      <w:r>
        <w:t xml:space="preserve">   Pyramid     </w:t>
      </w:r>
      <w:r>
        <w:t xml:space="preserve">   King Tut    </w:t>
      </w:r>
      <w:r>
        <w:t xml:space="preserve">   Tomb    </w:t>
      </w:r>
      <w:r>
        <w:t xml:space="preserve">   Afterlife     </w:t>
      </w:r>
      <w:r>
        <w:t xml:space="preserve">   Wheat     </w:t>
      </w:r>
      <w:r>
        <w:t xml:space="preserve">   Sphinx     </w:t>
      </w:r>
      <w:r>
        <w:t xml:space="preserve">   Mummy    </w:t>
      </w:r>
      <w:r>
        <w:t xml:space="preserve">   Hieroglyphics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2021-10-11T06:02:20Z</dcterms:created>
  <dcterms:modified xsi:type="dcterms:W3CDTF">2021-10-11T06:02:20Z</dcterms:modified>
</cp:coreProperties>
</file>