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Sahlab    </w:t>
      </w:r>
      <w:r>
        <w:t xml:space="preserve">   Konafa    </w:t>
      </w:r>
      <w:r>
        <w:t xml:space="preserve">   Umm Ali    </w:t>
      </w:r>
      <w:r>
        <w:t xml:space="preserve">   Roz Bel Laban    </w:t>
      </w:r>
      <w:r>
        <w:t xml:space="preserve">   Feseekh    </w:t>
      </w:r>
      <w:r>
        <w:t xml:space="preserve">   Fattah    </w:t>
      </w:r>
      <w:r>
        <w:t xml:space="preserve">   Molokhia    </w:t>
      </w:r>
      <w:r>
        <w:t xml:space="preserve">   Macaroni Béchamel    </w:t>
      </w:r>
      <w:r>
        <w:t xml:space="preserve">   Shawarma    </w:t>
      </w:r>
      <w:r>
        <w:t xml:space="preserve">   Mahshi    </w:t>
      </w:r>
      <w:r>
        <w:t xml:space="preserve">   Koshari    </w:t>
      </w:r>
      <w:r>
        <w:t xml:space="preserve">   Falafel    </w:t>
      </w:r>
      <w:r>
        <w:t xml:space="preserve">   Fun Medammes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food </dc:title>
  <dcterms:created xsi:type="dcterms:W3CDTF">2021-10-11T06:02:04Z</dcterms:created>
  <dcterms:modified xsi:type="dcterms:W3CDTF">2021-10-11T06:02:04Z</dcterms:modified>
</cp:coreProperties>
</file>